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150A" w14:textId="7707C4B7" w:rsidR="00FF74C9" w:rsidRDefault="00000000">
      <w:pPr>
        <w:jc w:val="center"/>
      </w:pPr>
      <w:r>
        <w:rPr>
          <w:b/>
        </w:rPr>
        <w:t>GRANT APPLICATION FORM 202</w:t>
      </w:r>
      <w:r w:rsidR="009053EF">
        <w:rPr>
          <w:b/>
        </w:rPr>
        <w:t>6</w:t>
      </w:r>
      <w:r>
        <w:rPr>
          <w:b/>
        </w:rPr>
        <w:t xml:space="preserve"> TOUR OF HOMES BLOWING ROCK</w:t>
      </w:r>
    </w:p>
    <w:p w14:paraId="29BA008B" w14:textId="77777777" w:rsidR="00FF74C9" w:rsidRDefault="00FF74C9"/>
    <w:p w14:paraId="5FB39B27" w14:textId="640D3DF1" w:rsidR="00FF74C9" w:rsidRDefault="00000000">
      <w:r>
        <w:t>____________________________________________ Would like to request a grant from the 202</w:t>
      </w:r>
      <w:r w:rsidR="009053EF">
        <w:t>6</w:t>
      </w:r>
      <w:r>
        <w:t xml:space="preserve"> Tour of Homes Blowing Rock. We are a 501(c)(3) Agency _____ yes _____ no.</w:t>
      </w:r>
    </w:p>
    <w:p w14:paraId="08540C06" w14:textId="77777777" w:rsidR="00FF74C9" w:rsidRDefault="00FF74C9"/>
    <w:p w14:paraId="1B5E0864" w14:textId="1BA9715A" w:rsidR="00FF74C9" w:rsidRDefault="00000000">
      <w:r>
        <w:t>If your organization received a 202</w:t>
      </w:r>
      <w:r w:rsidR="009053EF">
        <w:t>5</w:t>
      </w:r>
      <w:r>
        <w:t xml:space="preserve"> Grant, how were the funds </w:t>
      </w:r>
      <w:proofErr w:type="gramStart"/>
      <w:r>
        <w:t>used</w:t>
      </w:r>
      <w:proofErr w:type="gramEnd"/>
      <w:r>
        <w:t>? ________________</w:t>
      </w:r>
    </w:p>
    <w:p w14:paraId="01749F60" w14:textId="77777777" w:rsidR="00FF74C9" w:rsidRDefault="00000000">
      <w:r>
        <w:t>______________________________________________________________________________</w:t>
      </w:r>
    </w:p>
    <w:p w14:paraId="7212DE71" w14:textId="77777777" w:rsidR="00FF74C9" w:rsidRDefault="00000000">
      <w:r>
        <w:t>______________________________________________________________________________</w:t>
      </w:r>
    </w:p>
    <w:p w14:paraId="58EC9A93" w14:textId="77777777" w:rsidR="00FF74C9" w:rsidRDefault="00FF74C9"/>
    <w:p w14:paraId="07F2D2A5" w14:textId="77777777" w:rsidR="00FF74C9" w:rsidRDefault="00000000">
      <w:r>
        <w:t>What are the pressing needs facing the people with whom you work? ____________</w:t>
      </w:r>
    </w:p>
    <w:p w14:paraId="0987C43C" w14:textId="77777777" w:rsidR="00FF74C9" w:rsidRDefault="00000000">
      <w:r>
        <w:t>______________________________________________________________________________</w:t>
      </w:r>
    </w:p>
    <w:p w14:paraId="387FDF6E" w14:textId="77777777" w:rsidR="00FF74C9" w:rsidRDefault="00000000">
      <w:r>
        <w:t>______________________________________________________________________________</w:t>
      </w:r>
    </w:p>
    <w:p w14:paraId="1CAB4A31" w14:textId="77777777" w:rsidR="00FF74C9" w:rsidRDefault="00FF74C9"/>
    <w:p w14:paraId="7249FB5C" w14:textId="77777777" w:rsidR="00FF74C9" w:rsidRDefault="00000000">
      <w:r>
        <w:t>How will you use the funds requested?</w:t>
      </w:r>
    </w:p>
    <w:p w14:paraId="1B3CF627" w14:textId="77777777" w:rsidR="00FF74C9" w:rsidRDefault="00000000">
      <w:r>
        <w:t>______________________________________________________________________________</w:t>
      </w:r>
    </w:p>
    <w:p w14:paraId="0CBC0838" w14:textId="77777777" w:rsidR="00FF74C9" w:rsidRDefault="00000000">
      <w:r>
        <w:t>______________________________________________________________________________</w:t>
      </w:r>
    </w:p>
    <w:p w14:paraId="2493FBDA" w14:textId="77777777" w:rsidR="00FF74C9" w:rsidRDefault="00FF74C9"/>
    <w:p w14:paraId="5C3193D0" w14:textId="77777777" w:rsidR="00FF74C9" w:rsidRDefault="00000000">
      <w:r>
        <w:t>How will you evaluate the program(s) these funds support?</w:t>
      </w:r>
    </w:p>
    <w:p w14:paraId="7500868C" w14:textId="77777777" w:rsidR="00FF74C9" w:rsidRDefault="00000000">
      <w:r>
        <w:t>______________________________________________________________________________</w:t>
      </w:r>
    </w:p>
    <w:p w14:paraId="3036AFF5" w14:textId="77777777" w:rsidR="00FF74C9" w:rsidRDefault="00000000">
      <w:r>
        <w:lastRenderedPageBreak/>
        <w:t>______________________________________________________________________________</w:t>
      </w:r>
    </w:p>
    <w:p w14:paraId="3D0910A9" w14:textId="77777777" w:rsidR="00FF74C9" w:rsidRDefault="00FF74C9"/>
    <w:p w14:paraId="1FD10840" w14:textId="77777777" w:rsidR="00FF74C9" w:rsidRDefault="00000000">
      <w:r>
        <w:t>We request $ __________________________ to assist us in this work.</w:t>
      </w:r>
    </w:p>
    <w:p w14:paraId="31364576" w14:textId="77777777" w:rsidR="00FF74C9" w:rsidRDefault="00FF74C9"/>
    <w:p w14:paraId="0A137AEA" w14:textId="77777777" w:rsidR="00FF74C9" w:rsidRDefault="00000000">
      <w:r>
        <w:t>Signed _______________________________________ Title __________________________</w:t>
      </w:r>
    </w:p>
    <w:p w14:paraId="285F1B95" w14:textId="77777777" w:rsidR="00FF74C9" w:rsidRDefault="00FF74C9"/>
    <w:p w14:paraId="63B1DBEC" w14:textId="77777777" w:rsidR="00FF74C9" w:rsidRDefault="00000000">
      <w:r>
        <w:t>Address of Agency _________________________________________________</w:t>
      </w:r>
    </w:p>
    <w:p w14:paraId="394EE0CD" w14:textId="75BA97D4" w:rsidR="00FF74C9" w:rsidRDefault="00000000">
      <w:r>
        <w:rPr>
          <w:b/>
        </w:rPr>
        <w:t>Return no later than August 12, 202</w:t>
      </w:r>
      <w:r w:rsidR="009053EF">
        <w:rPr>
          <w:b/>
        </w:rPr>
        <w:t>6</w:t>
      </w:r>
      <w:r>
        <w:rPr>
          <w:b/>
        </w:rPr>
        <w:t xml:space="preserve"> to be considered for a grant.</w:t>
      </w:r>
    </w:p>
    <w:p w14:paraId="2212D9D0" w14:textId="77777777" w:rsidR="00FF74C9" w:rsidRDefault="00000000">
      <w:r>
        <w:t>PO Box 14 Blowing Rock, NC 28605</w:t>
      </w:r>
    </w:p>
    <w:sectPr w:rsidR="00FF74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2498839">
    <w:abstractNumId w:val="8"/>
  </w:num>
  <w:num w:numId="2" w16cid:durableId="431053848">
    <w:abstractNumId w:val="6"/>
  </w:num>
  <w:num w:numId="3" w16cid:durableId="1066074480">
    <w:abstractNumId w:val="5"/>
  </w:num>
  <w:num w:numId="4" w16cid:durableId="1358972178">
    <w:abstractNumId w:val="4"/>
  </w:num>
  <w:num w:numId="5" w16cid:durableId="1994142381">
    <w:abstractNumId w:val="7"/>
  </w:num>
  <w:num w:numId="6" w16cid:durableId="1056658760">
    <w:abstractNumId w:val="3"/>
  </w:num>
  <w:num w:numId="7" w16cid:durableId="1766882648">
    <w:abstractNumId w:val="2"/>
  </w:num>
  <w:num w:numId="8" w16cid:durableId="2136092715">
    <w:abstractNumId w:val="1"/>
  </w:num>
  <w:num w:numId="9" w16cid:durableId="101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6FC"/>
    <w:rsid w:val="0015074B"/>
    <w:rsid w:val="0029639D"/>
    <w:rsid w:val="00326F90"/>
    <w:rsid w:val="009053EF"/>
    <w:rsid w:val="00AA1D8D"/>
    <w:rsid w:val="00B47730"/>
    <w:rsid w:val="00CB0664"/>
    <w:rsid w:val="00FC693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7385A"/>
  <w14:defaultImageDpi w14:val="300"/>
  <w15:docId w15:val="{27DF1405-9BC6-425A-9A54-E737055A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Marshall</cp:lastModifiedBy>
  <cp:revision>2</cp:revision>
  <dcterms:created xsi:type="dcterms:W3CDTF">2026-05-26T15:54:00Z</dcterms:created>
  <dcterms:modified xsi:type="dcterms:W3CDTF">2026-05-26T15:54:00Z</dcterms:modified>
  <cp:category/>
</cp:coreProperties>
</file>